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043C5" w14:textId="77777777" w:rsidR="007C5F02" w:rsidRDefault="007C5F02">
      <w:pPr>
        <w:pStyle w:val="NormalWeb"/>
        <w:spacing w:line="20" w:lineRule="atLeast"/>
        <w:rPr>
          <w:sz w:val="2"/>
        </w:rPr>
        <w:sectPr w:rsidR="007C5F02">
          <w:headerReference w:type="default" r:id="rId6"/>
          <w:footerReference w:type="default" r:id="rId7"/>
          <w:pgSz w:w="11907" w:h="16840"/>
          <w:pgMar w:top="2977" w:right="1440" w:bottom="1440" w:left="1440" w:header="284" w:footer="0" w:gutter="0"/>
          <w:cols w:space="708"/>
          <w:formProt w:val="0"/>
          <w:docGrid w:linePitch="360"/>
        </w:sectPr>
      </w:pPr>
    </w:p>
    <w:tbl>
      <w:tblPr>
        <w:tblStyle w:val="TableNormalWeb"/>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5416"/>
        <w:gridCol w:w="3611"/>
      </w:tblGrid>
      <w:tr w:rsidR="007C5F02" w14:paraId="793C8EC3" w14:textId="77777777">
        <w:tc>
          <w:tcPr>
            <w:tcW w:w="3000" w:type="pct"/>
            <w:tcBorders>
              <w:top w:val="nil"/>
              <w:left w:val="nil"/>
              <w:bottom w:val="nil"/>
              <w:right w:val="nil"/>
            </w:tcBorders>
            <w:shd w:val="clear" w:color="auto" w:fill="auto"/>
            <w:tcMar>
              <w:top w:w="91" w:type="dxa"/>
              <w:left w:w="0" w:type="dxa"/>
              <w:bottom w:w="28" w:type="dxa"/>
              <w:right w:w="108" w:type="dxa"/>
            </w:tcMar>
          </w:tcPr>
          <w:p w14:paraId="6564D307" w14:textId="77777777" w:rsidR="007C5F02" w:rsidRDefault="00000000">
            <w:pPr>
              <w:keepLines/>
              <w:rPr>
                <w:rFonts w:ascii="Calibri" w:eastAsia="Calibri" w:hAnsi="Calibri" w:cs="Calibri"/>
                <w:sz w:val="20"/>
              </w:rPr>
            </w:pPr>
            <w:r>
              <w:rPr>
                <w:rFonts w:ascii="Calibri" w:eastAsia="Calibri" w:hAnsi="Calibri" w:cs="Calibri"/>
                <w:sz w:val="20"/>
              </w:rPr>
              <w:t>To Whom It May Concern,</w:t>
            </w:r>
          </w:p>
        </w:tc>
        <w:tc>
          <w:tcPr>
            <w:tcW w:w="2000" w:type="pct"/>
            <w:tcBorders>
              <w:top w:val="nil"/>
              <w:left w:val="nil"/>
              <w:bottom w:val="nil"/>
              <w:right w:val="nil"/>
            </w:tcBorders>
            <w:shd w:val="clear" w:color="auto" w:fill="auto"/>
            <w:tcMar>
              <w:top w:w="91" w:type="dxa"/>
              <w:left w:w="0" w:type="dxa"/>
              <w:bottom w:w="28" w:type="dxa"/>
              <w:right w:w="108" w:type="dxa"/>
            </w:tcMar>
          </w:tcPr>
          <w:p w14:paraId="6800940C" w14:textId="77777777" w:rsidR="007C5F02" w:rsidRDefault="00000000">
            <w:pPr>
              <w:keepLines/>
              <w:jc w:val="right"/>
            </w:pPr>
            <w:r>
              <w:rPr>
                <w:rFonts w:ascii="Calibri" w:eastAsia="Calibri" w:hAnsi="Calibri" w:cs="Calibri"/>
                <w:sz w:val="20"/>
              </w:rPr>
              <w:t>25</w:t>
            </w:r>
            <w:r>
              <w:rPr>
                <w:rFonts w:ascii="Calibri" w:eastAsia="Calibri" w:hAnsi="Calibri" w:cs="Calibri"/>
                <w:sz w:val="20"/>
                <w:vertAlign w:val="superscript"/>
              </w:rPr>
              <w:t>th</w:t>
            </w:r>
            <w:r>
              <w:rPr>
                <w:rFonts w:ascii="Calibri" w:eastAsia="Calibri" w:hAnsi="Calibri" w:cs="Calibri"/>
                <w:sz w:val="20"/>
              </w:rPr>
              <w:t xml:space="preserve"> October 2024</w:t>
            </w:r>
          </w:p>
        </w:tc>
      </w:tr>
    </w:tbl>
    <w:p w14:paraId="233DB917" w14:textId="77777777" w:rsidR="007C5F02" w:rsidRDefault="007C5F02">
      <w:pPr>
        <w:rPr>
          <w:rFonts w:ascii="Calibri" w:eastAsia="Calibri" w:hAnsi="Calibri" w:cs="Calibri"/>
          <w:sz w:val="20"/>
        </w:rPr>
      </w:pPr>
    </w:p>
    <w:p w14:paraId="11F270B7" w14:textId="77777777" w:rsidR="007C5F02" w:rsidRDefault="00000000">
      <w:pPr>
        <w:pStyle w:val="NormalWeb"/>
      </w:pPr>
      <w:r>
        <w:rPr>
          <w:b/>
        </w:rPr>
        <w:t>RE:</w:t>
      </w:r>
      <w:r>
        <w:t xml:space="preserve"> Metlab Supplies Ltd</w:t>
      </w:r>
    </w:p>
    <w:p w14:paraId="1CDAC94A" w14:textId="77777777" w:rsidR="007C5F02" w:rsidRDefault="00000000">
      <w:pPr>
        <w:pStyle w:val="NormalWeb"/>
        <w:spacing w:after="240"/>
      </w:pPr>
      <w:r>
        <w:rPr>
          <w:b/>
        </w:rPr>
        <w:t xml:space="preserve">Our Reference: </w:t>
      </w:r>
      <w:r>
        <w:t>31619241</w:t>
      </w:r>
    </w:p>
    <w:p w14:paraId="1068E730" w14:textId="77777777" w:rsidR="007C5F02" w:rsidRDefault="00000000">
      <w:pPr>
        <w:pStyle w:val="NormalWeb"/>
      </w:pPr>
      <w:r>
        <w:t>We can confirm that we act as insurance brokers on behalf of the above insured, and that the following covers are in place:</w:t>
      </w:r>
    </w:p>
    <w:p w14:paraId="2379E4F8" w14:textId="77777777" w:rsidR="007C5F02" w:rsidRDefault="00000000">
      <w:pPr>
        <w:pStyle w:val="Heading3"/>
      </w:pPr>
      <w:r>
        <w:t>Employers Liability</w:t>
      </w:r>
    </w:p>
    <w:tbl>
      <w:tblPr>
        <w:tblStyle w:val="TableNormalWeb"/>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9027"/>
      </w:tblGrid>
      <w:tr w:rsidR="007C5F02" w14:paraId="338A8901" w14:textId="77777777">
        <w:trPr>
          <w:cantSplit/>
        </w:trPr>
        <w:tc>
          <w:tcPr>
            <w:tcW w:w="0" w:type="auto"/>
            <w:tcBorders>
              <w:top w:val="nil"/>
              <w:left w:val="nil"/>
              <w:bottom w:val="nil"/>
              <w:right w:val="nil"/>
            </w:tcBorders>
            <w:shd w:val="clear" w:color="auto" w:fill="auto"/>
            <w:tcMar>
              <w:top w:w="0" w:type="dxa"/>
              <w:left w:w="0" w:type="dxa"/>
              <w:bottom w:w="0" w:type="dxa"/>
              <w:right w:w="0" w:type="dxa"/>
            </w:tcMar>
          </w:tcPr>
          <w:tbl>
            <w:tblPr>
              <w:tblStyle w:val="TableNormalWeb"/>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611"/>
              <w:gridCol w:w="5416"/>
            </w:tblGrid>
            <w:tr w:rsidR="007C5F02" w14:paraId="269F2426"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1651D158" w14:textId="77777777" w:rsidR="007C5F02" w:rsidRDefault="00000000">
                  <w:pPr>
                    <w:keepLines/>
                    <w:rPr>
                      <w:rFonts w:ascii="Calibri" w:eastAsia="Calibri" w:hAnsi="Calibri" w:cs="Calibri"/>
                      <w:b/>
                      <w:sz w:val="20"/>
                    </w:rPr>
                  </w:pPr>
                  <w:r>
                    <w:rPr>
                      <w:rFonts w:ascii="Calibri" w:eastAsia="Calibri" w:hAnsi="Calibri" w:cs="Calibri"/>
                      <w:b/>
                      <w:sz w:val="20"/>
                    </w:rPr>
                    <w:t>Insurer:</w:t>
                  </w:r>
                </w:p>
              </w:tc>
              <w:tc>
                <w:tcPr>
                  <w:tcW w:w="3000" w:type="pct"/>
                  <w:tcBorders>
                    <w:top w:val="nil"/>
                    <w:left w:val="nil"/>
                    <w:bottom w:val="nil"/>
                    <w:right w:val="nil"/>
                  </w:tcBorders>
                  <w:shd w:val="clear" w:color="auto" w:fill="auto"/>
                  <w:tcMar>
                    <w:top w:w="91" w:type="dxa"/>
                    <w:left w:w="108" w:type="dxa"/>
                    <w:bottom w:w="28" w:type="dxa"/>
                    <w:right w:w="108" w:type="dxa"/>
                  </w:tcMar>
                </w:tcPr>
                <w:p w14:paraId="5BD8C8E0" w14:textId="77777777" w:rsidR="007C5F02" w:rsidRDefault="00000000">
                  <w:pPr>
                    <w:keepLines/>
                    <w:rPr>
                      <w:rFonts w:ascii="Calibri" w:eastAsia="Calibri" w:hAnsi="Calibri" w:cs="Calibri"/>
                      <w:sz w:val="20"/>
                    </w:rPr>
                  </w:pPr>
                  <w:r>
                    <w:rPr>
                      <w:rFonts w:ascii="Calibri" w:eastAsia="Calibri" w:hAnsi="Calibri" w:cs="Calibri"/>
                      <w:sz w:val="20"/>
                    </w:rPr>
                    <w:t>Royal &amp; Sun Alliance Insurance Ltd</w:t>
                  </w:r>
                </w:p>
              </w:tc>
            </w:tr>
            <w:tr w:rsidR="007C5F02" w14:paraId="31FF6180"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423A996D" w14:textId="77777777" w:rsidR="007C5F02" w:rsidRDefault="00000000">
                  <w:pPr>
                    <w:keepLines/>
                    <w:rPr>
                      <w:rFonts w:ascii="Calibri" w:eastAsia="Calibri" w:hAnsi="Calibri" w:cs="Calibri"/>
                      <w:b/>
                      <w:sz w:val="20"/>
                    </w:rPr>
                  </w:pPr>
                  <w:r>
                    <w:rPr>
                      <w:rFonts w:ascii="Calibri" w:eastAsia="Calibri" w:hAnsi="Calibri" w:cs="Calibri"/>
                      <w:b/>
                      <w:sz w:val="20"/>
                    </w:rPr>
                    <w:t>Policy number:</w:t>
                  </w:r>
                </w:p>
              </w:tc>
              <w:tc>
                <w:tcPr>
                  <w:tcW w:w="3000" w:type="pct"/>
                  <w:tcBorders>
                    <w:top w:val="nil"/>
                    <w:left w:val="nil"/>
                    <w:bottom w:val="nil"/>
                    <w:right w:val="nil"/>
                  </w:tcBorders>
                  <w:shd w:val="clear" w:color="auto" w:fill="auto"/>
                  <w:tcMar>
                    <w:top w:w="91" w:type="dxa"/>
                    <w:left w:w="108" w:type="dxa"/>
                    <w:bottom w:w="28" w:type="dxa"/>
                    <w:right w:w="108" w:type="dxa"/>
                  </w:tcMar>
                </w:tcPr>
                <w:p w14:paraId="5D1CB959" w14:textId="77777777" w:rsidR="007C5F02" w:rsidRDefault="00000000">
                  <w:pPr>
                    <w:keepLines/>
                    <w:rPr>
                      <w:rFonts w:ascii="Calibri" w:eastAsia="Calibri" w:hAnsi="Calibri" w:cs="Calibri"/>
                      <w:sz w:val="20"/>
                    </w:rPr>
                  </w:pPr>
                  <w:r>
                    <w:rPr>
                      <w:rFonts w:ascii="Calibri" w:eastAsia="Calibri" w:hAnsi="Calibri" w:cs="Calibri"/>
                      <w:sz w:val="20"/>
                    </w:rPr>
                    <w:t>RSAP1256052200</w:t>
                  </w:r>
                </w:p>
              </w:tc>
            </w:tr>
            <w:tr w:rsidR="007C5F02" w14:paraId="28DD3B87"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2D4C40FF" w14:textId="77777777" w:rsidR="007C5F02" w:rsidRDefault="00000000">
                  <w:pPr>
                    <w:keepLines/>
                    <w:rPr>
                      <w:rFonts w:ascii="Calibri" w:eastAsia="Calibri" w:hAnsi="Calibri" w:cs="Calibri"/>
                      <w:b/>
                      <w:sz w:val="20"/>
                    </w:rPr>
                  </w:pPr>
                  <w:r>
                    <w:rPr>
                      <w:rFonts w:ascii="Calibri" w:eastAsia="Calibri" w:hAnsi="Calibri" w:cs="Calibri"/>
                      <w:b/>
                      <w:sz w:val="20"/>
                    </w:rPr>
                    <w:t>Cover period:</w:t>
                  </w:r>
                </w:p>
              </w:tc>
              <w:tc>
                <w:tcPr>
                  <w:tcW w:w="3000" w:type="pct"/>
                  <w:tcBorders>
                    <w:top w:val="nil"/>
                    <w:left w:val="nil"/>
                    <w:bottom w:val="nil"/>
                    <w:right w:val="nil"/>
                  </w:tcBorders>
                  <w:shd w:val="clear" w:color="auto" w:fill="auto"/>
                  <w:tcMar>
                    <w:top w:w="91" w:type="dxa"/>
                    <w:left w:w="108" w:type="dxa"/>
                    <w:bottom w:w="28" w:type="dxa"/>
                    <w:right w:w="108" w:type="dxa"/>
                  </w:tcMar>
                </w:tcPr>
                <w:p w14:paraId="616633C7" w14:textId="77777777" w:rsidR="007C5F02" w:rsidRDefault="00000000">
                  <w:pPr>
                    <w:keepLines/>
                    <w:rPr>
                      <w:rFonts w:ascii="Calibri" w:eastAsia="Calibri" w:hAnsi="Calibri" w:cs="Calibri"/>
                      <w:sz w:val="20"/>
                    </w:rPr>
                  </w:pPr>
                  <w:r>
                    <w:rPr>
                      <w:rFonts w:ascii="Calibri" w:eastAsia="Calibri" w:hAnsi="Calibri" w:cs="Calibri"/>
                      <w:sz w:val="20"/>
                    </w:rPr>
                    <w:t>1</w:t>
                  </w:r>
                  <w:r>
                    <w:rPr>
                      <w:rFonts w:ascii="Calibri" w:eastAsia="Calibri" w:hAnsi="Calibri" w:cs="Calibri"/>
                      <w:sz w:val="20"/>
                      <w:vertAlign w:val="superscript"/>
                    </w:rPr>
                    <w:t>st</w:t>
                  </w:r>
                  <w:r>
                    <w:rPr>
                      <w:rFonts w:ascii="Calibri" w:eastAsia="Calibri" w:hAnsi="Calibri" w:cs="Calibri"/>
                      <w:sz w:val="20"/>
                    </w:rPr>
                    <w:t xml:space="preserve"> November 2024 to 31</w:t>
                  </w:r>
                  <w:r>
                    <w:rPr>
                      <w:rFonts w:ascii="Calibri" w:eastAsia="Calibri" w:hAnsi="Calibri" w:cs="Calibri"/>
                      <w:sz w:val="20"/>
                      <w:vertAlign w:val="superscript"/>
                    </w:rPr>
                    <w:t>st</w:t>
                  </w:r>
                  <w:r>
                    <w:rPr>
                      <w:rFonts w:ascii="Calibri" w:eastAsia="Calibri" w:hAnsi="Calibri" w:cs="Calibri"/>
                      <w:sz w:val="20"/>
                    </w:rPr>
                    <w:t xml:space="preserve"> October 2025</w:t>
                  </w:r>
                </w:p>
              </w:tc>
            </w:tr>
            <w:tr w:rsidR="007C5F02" w14:paraId="20DAE1FA"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4A41628A" w14:textId="77777777" w:rsidR="007C5F02" w:rsidRDefault="00000000">
                  <w:pPr>
                    <w:keepLines/>
                    <w:rPr>
                      <w:rFonts w:ascii="Calibri" w:eastAsia="Calibri" w:hAnsi="Calibri" w:cs="Calibri"/>
                      <w:b/>
                      <w:sz w:val="20"/>
                    </w:rPr>
                  </w:pPr>
                  <w:r>
                    <w:rPr>
                      <w:rFonts w:ascii="Calibri" w:eastAsia="Calibri" w:hAnsi="Calibri" w:cs="Calibri"/>
                      <w:b/>
                      <w:sz w:val="20"/>
                    </w:rPr>
                    <w:t>Indemnity limit:</w:t>
                  </w:r>
                </w:p>
              </w:tc>
              <w:tc>
                <w:tcPr>
                  <w:tcW w:w="3000" w:type="pct"/>
                  <w:tcBorders>
                    <w:top w:val="nil"/>
                    <w:left w:val="nil"/>
                    <w:bottom w:val="nil"/>
                    <w:right w:val="nil"/>
                  </w:tcBorders>
                  <w:shd w:val="clear" w:color="auto" w:fill="auto"/>
                  <w:tcMar>
                    <w:top w:w="91" w:type="dxa"/>
                    <w:left w:w="108" w:type="dxa"/>
                    <w:bottom w:w="28" w:type="dxa"/>
                    <w:right w:w="108" w:type="dxa"/>
                  </w:tcMar>
                </w:tcPr>
                <w:p w14:paraId="496E2053" w14:textId="77777777" w:rsidR="007C5F02" w:rsidRDefault="00000000">
                  <w:pPr>
                    <w:keepLines/>
                  </w:pPr>
                  <w:r>
                    <w:rPr>
                      <w:rFonts w:ascii="Calibri" w:eastAsia="Calibri" w:hAnsi="Calibri" w:cs="Calibri"/>
                      <w:sz w:val="20"/>
                    </w:rPr>
                    <w:t xml:space="preserve">£10,000,000 </w:t>
                  </w:r>
                </w:p>
              </w:tc>
            </w:tr>
          </w:tbl>
          <w:p w14:paraId="081BF4C9" w14:textId="77777777" w:rsidR="007C5F02" w:rsidRDefault="007C5F02"/>
        </w:tc>
      </w:tr>
    </w:tbl>
    <w:p w14:paraId="64B6B7DD" w14:textId="77777777" w:rsidR="007C5F02" w:rsidRDefault="00000000">
      <w:pPr>
        <w:pStyle w:val="Heading3"/>
      </w:pPr>
      <w:r>
        <w:t>Public Liability</w:t>
      </w:r>
    </w:p>
    <w:tbl>
      <w:tblPr>
        <w:tblStyle w:val="TableNormalWeb"/>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9027"/>
      </w:tblGrid>
      <w:tr w:rsidR="007C5F02" w14:paraId="6716352C" w14:textId="77777777">
        <w:trPr>
          <w:cantSplit/>
        </w:trPr>
        <w:tc>
          <w:tcPr>
            <w:tcW w:w="0" w:type="auto"/>
            <w:tcBorders>
              <w:top w:val="nil"/>
              <w:left w:val="nil"/>
              <w:bottom w:val="nil"/>
              <w:right w:val="nil"/>
            </w:tcBorders>
            <w:shd w:val="clear" w:color="auto" w:fill="auto"/>
            <w:tcMar>
              <w:top w:w="0" w:type="dxa"/>
              <w:left w:w="0" w:type="dxa"/>
              <w:bottom w:w="0" w:type="dxa"/>
              <w:right w:w="0" w:type="dxa"/>
            </w:tcMar>
          </w:tcPr>
          <w:tbl>
            <w:tblPr>
              <w:tblStyle w:val="TableNormalWeb"/>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611"/>
              <w:gridCol w:w="5416"/>
            </w:tblGrid>
            <w:tr w:rsidR="007C5F02" w14:paraId="469BF186"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50B88495" w14:textId="77777777" w:rsidR="007C5F02" w:rsidRDefault="00000000">
                  <w:pPr>
                    <w:keepLines/>
                    <w:rPr>
                      <w:rFonts w:ascii="Calibri" w:eastAsia="Calibri" w:hAnsi="Calibri" w:cs="Calibri"/>
                      <w:b/>
                      <w:sz w:val="20"/>
                    </w:rPr>
                  </w:pPr>
                  <w:r>
                    <w:rPr>
                      <w:rFonts w:ascii="Calibri" w:eastAsia="Calibri" w:hAnsi="Calibri" w:cs="Calibri"/>
                      <w:b/>
                      <w:sz w:val="20"/>
                    </w:rPr>
                    <w:t>Insurer:</w:t>
                  </w:r>
                </w:p>
              </w:tc>
              <w:tc>
                <w:tcPr>
                  <w:tcW w:w="3000" w:type="pct"/>
                  <w:tcBorders>
                    <w:top w:val="nil"/>
                    <w:left w:val="nil"/>
                    <w:bottom w:val="nil"/>
                    <w:right w:val="nil"/>
                  </w:tcBorders>
                  <w:shd w:val="clear" w:color="auto" w:fill="auto"/>
                  <w:tcMar>
                    <w:top w:w="91" w:type="dxa"/>
                    <w:left w:w="108" w:type="dxa"/>
                    <w:bottom w:w="28" w:type="dxa"/>
                    <w:right w:w="108" w:type="dxa"/>
                  </w:tcMar>
                </w:tcPr>
                <w:p w14:paraId="51C3262A" w14:textId="77777777" w:rsidR="007C5F02" w:rsidRDefault="00000000">
                  <w:pPr>
                    <w:keepLines/>
                    <w:rPr>
                      <w:rFonts w:ascii="Calibri" w:eastAsia="Calibri" w:hAnsi="Calibri" w:cs="Calibri"/>
                      <w:sz w:val="20"/>
                    </w:rPr>
                  </w:pPr>
                  <w:r>
                    <w:rPr>
                      <w:rFonts w:ascii="Calibri" w:eastAsia="Calibri" w:hAnsi="Calibri" w:cs="Calibri"/>
                      <w:sz w:val="20"/>
                    </w:rPr>
                    <w:t>Royal &amp; Sun Alliance Insurance Ltd</w:t>
                  </w:r>
                </w:p>
              </w:tc>
            </w:tr>
            <w:tr w:rsidR="007C5F02" w14:paraId="517CEED4"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678D7A78" w14:textId="77777777" w:rsidR="007C5F02" w:rsidRDefault="00000000">
                  <w:pPr>
                    <w:keepLines/>
                    <w:rPr>
                      <w:rFonts w:ascii="Calibri" w:eastAsia="Calibri" w:hAnsi="Calibri" w:cs="Calibri"/>
                      <w:b/>
                      <w:sz w:val="20"/>
                    </w:rPr>
                  </w:pPr>
                  <w:r>
                    <w:rPr>
                      <w:rFonts w:ascii="Calibri" w:eastAsia="Calibri" w:hAnsi="Calibri" w:cs="Calibri"/>
                      <w:b/>
                      <w:sz w:val="20"/>
                    </w:rPr>
                    <w:t>Policy number:</w:t>
                  </w:r>
                </w:p>
              </w:tc>
              <w:tc>
                <w:tcPr>
                  <w:tcW w:w="3000" w:type="pct"/>
                  <w:tcBorders>
                    <w:top w:val="nil"/>
                    <w:left w:val="nil"/>
                    <w:bottom w:val="nil"/>
                    <w:right w:val="nil"/>
                  </w:tcBorders>
                  <w:shd w:val="clear" w:color="auto" w:fill="auto"/>
                  <w:tcMar>
                    <w:top w:w="91" w:type="dxa"/>
                    <w:left w:w="108" w:type="dxa"/>
                    <w:bottom w:w="28" w:type="dxa"/>
                    <w:right w:w="108" w:type="dxa"/>
                  </w:tcMar>
                </w:tcPr>
                <w:p w14:paraId="39A030CD" w14:textId="77777777" w:rsidR="007C5F02" w:rsidRDefault="00000000">
                  <w:pPr>
                    <w:keepLines/>
                    <w:rPr>
                      <w:rFonts w:ascii="Calibri" w:eastAsia="Calibri" w:hAnsi="Calibri" w:cs="Calibri"/>
                      <w:sz w:val="20"/>
                    </w:rPr>
                  </w:pPr>
                  <w:r>
                    <w:rPr>
                      <w:rFonts w:ascii="Calibri" w:eastAsia="Calibri" w:hAnsi="Calibri" w:cs="Calibri"/>
                      <w:sz w:val="20"/>
                    </w:rPr>
                    <w:t>RSAP1256052200</w:t>
                  </w:r>
                </w:p>
              </w:tc>
            </w:tr>
            <w:tr w:rsidR="007C5F02" w14:paraId="65DB5271"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40E32A5C" w14:textId="77777777" w:rsidR="007C5F02" w:rsidRDefault="00000000">
                  <w:pPr>
                    <w:keepLines/>
                    <w:rPr>
                      <w:rFonts w:ascii="Calibri" w:eastAsia="Calibri" w:hAnsi="Calibri" w:cs="Calibri"/>
                      <w:b/>
                      <w:sz w:val="20"/>
                    </w:rPr>
                  </w:pPr>
                  <w:r>
                    <w:rPr>
                      <w:rFonts w:ascii="Calibri" w:eastAsia="Calibri" w:hAnsi="Calibri" w:cs="Calibri"/>
                      <w:b/>
                      <w:sz w:val="20"/>
                    </w:rPr>
                    <w:t>Cover period:</w:t>
                  </w:r>
                </w:p>
              </w:tc>
              <w:tc>
                <w:tcPr>
                  <w:tcW w:w="3000" w:type="pct"/>
                  <w:tcBorders>
                    <w:top w:val="nil"/>
                    <w:left w:val="nil"/>
                    <w:bottom w:val="nil"/>
                    <w:right w:val="nil"/>
                  </w:tcBorders>
                  <w:shd w:val="clear" w:color="auto" w:fill="auto"/>
                  <w:tcMar>
                    <w:top w:w="91" w:type="dxa"/>
                    <w:left w:w="108" w:type="dxa"/>
                    <w:bottom w:w="28" w:type="dxa"/>
                    <w:right w:w="108" w:type="dxa"/>
                  </w:tcMar>
                </w:tcPr>
                <w:p w14:paraId="65DCE21D" w14:textId="77777777" w:rsidR="007C5F02" w:rsidRDefault="00000000">
                  <w:pPr>
                    <w:keepLines/>
                    <w:rPr>
                      <w:rFonts w:ascii="Calibri" w:eastAsia="Calibri" w:hAnsi="Calibri" w:cs="Calibri"/>
                      <w:sz w:val="20"/>
                    </w:rPr>
                  </w:pPr>
                  <w:r>
                    <w:rPr>
                      <w:rFonts w:ascii="Calibri" w:eastAsia="Calibri" w:hAnsi="Calibri" w:cs="Calibri"/>
                      <w:sz w:val="20"/>
                    </w:rPr>
                    <w:t>1</w:t>
                  </w:r>
                  <w:r>
                    <w:rPr>
                      <w:rFonts w:ascii="Calibri" w:eastAsia="Calibri" w:hAnsi="Calibri" w:cs="Calibri"/>
                      <w:sz w:val="20"/>
                      <w:vertAlign w:val="superscript"/>
                    </w:rPr>
                    <w:t>st</w:t>
                  </w:r>
                  <w:r>
                    <w:rPr>
                      <w:rFonts w:ascii="Calibri" w:eastAsia="Calibri" w:hAnsi="Calibri" w:cs="Calibri"/>
                      <w:sz w:val="20"/>
                    </w:rPr>
                    <w:t xml:space="preserve"> November 2024 to 31</w:t>
                  </w:r>
                  <w:r>
                    <w:rPr>
                      <w:rFonts w:ascii="Calibri" w:eastAsia="Calibri" w:hAnsi="Calibri" w:cs="Calibri"/>
                      <w:sz w:val="20"/>
                      <w:vertAlign w:val="superscript"/>
                    </w:rPr>
                    <w:t>st</w:t>
                  </w:r>
                  <w:r>
                    <w:rPr>
                      <w:rFonts w:ascii="Calibri" w:eastAsia="Calibri" w:hAnsi="Calibri" w:cs="Calibri"/>
                      <w:sz w:val="20"/>
                    </w:rPr>
                    <w:t xml:space="preserve"> October 2025</w:t>
                  </w:r>
                </w:p>
              </w:tc>
            </w:tr>
            <w:tr w:rsidR="007C5F02" w14:paraId="256619E7"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29F6A613" w14:textId="77777777" w:rsidR="007C5F02" w:rsidRDefault="00000000">
                  <w:pPr>
                    <w:keepLines/>
                    <w:rPr>
                      <w:rFonts w:ascii="Calibri" w:eastAsia="Calibri" w:hAnsi="Calibri" w:cs="Calibri"/>
                      <w:b/>
                      <w:sz w:val="20"/>
                    </w:rPr>
                  </w:pPr>
                  <w:r>
                    <w:rPr>
                      <w:rFonts w:ascii="Calibri" w:eastAsia="Calibri" w:hAnsi="Calibri" w:cs="Calibri"/>
                      <w:b/>
                      <w:sz w:val="20"/>
                    </w:rPr>
                    <w:t>Indemnity limit:</w:t>
                  </w:r>
                </w:p>
              </w:tc>
              <w:tc>
                <w:tcPr>
                  <w:tcW w:w="3000" w:type="pct"/>
                  <w:tcBorders>
                    <w:top w:val="nil"/>
                    <w:left w:val="nil"/>
                    <w:bottom w:val="nil"/>
                    <w:right w:val="nil"/>
                  </w:tcBorders>
                  <w:shd w:val="clear" w:color="auto" w:fill="auto"/>
                  <w:tcMar>
                    <w:top w:w="91" w:type="dxa"/>
                    <w:left w:w="108" w:type="dxa"/>
                    <w:bottom w:w="28" w:type="dxa"/>
                    <w:right w:w="108" w:type="dxa"/>
                  </w:tcMar>
                </w:tcPr>
                <w:p w14:paraId="764DE564" w14:textId="77777777" w:rsidR="007C5F02" w:rsidRDefault="00000000">
                  <w:pPr>
                    <w:keepLines/>
                  </w:pPr>
                  <w:r>
                    <w:rPr>
                      <w:rFonts w:ascii="Calibri" w:eastAsia="Calibri" w:hAnsi="Calibri" w:cs="Calibri"/>
                      <w:sz w:val="20"/>
                    </w:rPr>
                    <w:t xml:space="preserve">£5,000,000 </w:t>
                  </w:r>
                </w:p>
              </w:tc>
            </w:tr>
          </w:tbl>
          <w:p w14:paraId="58FC6E09" w14:textId="77777777" w:rsidR="007C5F02" w:rsidRDefault="007C5F02"/>
        </w:tc>
      </w:tr>
    </w:tbl>
    <w:p w14:paraId="5A02B405" w14:textId="77777777" w:rsidR="007C5F02" w:rsidRDefault="00000000">
      <w:pPr>
        <w:pStyle w:val="Heading3"/>
      </w:pPr>
      <w:r>
        <w:t>Products Liability</w:t>
      </w:r>
    </w:p>
    <w:tbl>
      <w:tblPr>
        <w:tblStyle w:val="TableNormalWeb"/>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9027"/>
      </w:tblGrid>
      <w:tr w:rsidR="007C5F02" w14:paraId="32DA9D38" w14:textId="77777777">
        <w:trPr>
          <w:cantSplit/>
        </w:trPr>
        <w:tc>
          <w:tcPr>
            <w:tcW w:w="0" w:type="auto"/>
            <w:tcBorders>
              <w:top w:val="nil"/>
              <w:left w:val="nil"/>
              <w:bottom w:val="nil"/>
              <w:right w:val="nil"/>
            </w:tcBorders>
            <w:shd w:val="clear" w:color="auto" w:fill="auto"/>
            <w:tcMar>
              <w:top w:w="0" w:type="dxa"/>
              <w:left w:w="0" w:type="dxa"/>
              <w:bottom w:w="0" w:type="dxa"/>
              <w:right w:w="0" w:type="dxa"/>
            </w:tcMar>
          </w:tcPr>
          <w:tbl>
            <w:tblPr>
              <w:tblStyle w:val="TableNormalWeb"/>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611"/>
              <w:gridCol w:w="5416"/>
            </w:tblGrid>
            <w:tr w:rsidR="007C5F02" w14:paraId="309D94F7"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34C11842" w14:textId="77777777" w:rsidR="007C5F02" w:rsidRDefault="00000000">
                  <w:pPr>
                    <w:keepLines/>
                    <w:rPr>
                      <w:rFonts w:ascii="Calibri" w:eastAsia="Calibri" w:hAnsi="Calibri" w:cs="Calibri"/>
                      <w:b/>
                      <w:sz w:val="20"/>
                    </w:rPr>
                  </w:pPr>
                  <w:r>
                    <w:rPr>
                      <w:rFonts w:ascii="Calibri" w:eastAsia="Calibri" w:hAnsi="Calibri" w:cs="Calibri"/>
                      <w:b/>
                      <w:sz w:val="20"/>
                    </w:rPr>
                    <w:t>Insurer:</w:t>
                  </w:r>
                </w:p>
              </w:tc>
              <w:tc>
                <w:tcPr>
                  <w:tcW w:w="3000" w:type="pct"/>
                  <w:tcBorders>
                    <w:top w:val="nil"/>
                    <w:left w:val="nil"/>
                    <w:bottom w:val="nil"/>
                    <w:right w:val="nil"/>
                  </w:tcBorders>
                  <w:shd w:val="clear" w:color="auto" w:fill="auto"/>
                  <w:tcMar>
                    <w:top w:w="91" w:type="dxa"/>
                    <w:left w:w="108" w:type="dxa"/>
                    <w:bottom w:w="28" w:type="dxa"/>
                    <w:right w:w="108" w:type="dxa"/>
                  </w:tcMar>
                </w:tcPr>
                <w:p w14:paraId="6ECC59CA" w14:textId="77777777" w:rsidR="007C5F02" w:rsidRDefault="00000000">
                  <w:pPr>
                    <w:keepLines/>
                    <w:rPr>
                      <w:rFonts w:ascii="Calibri" w:eastAsia="Calibri" w:hAnsi="Calibri" w:cs="Calibri"/>
                      <w:sz w:val="20"/>
                    </w:rPr>
                  </w:pPr>
                  <w:r>
                    <w:rPr>
                      <w:rFonts w:ascii="Calibri" w:eastAsia="Calibri" w:hAnsi="Calibri" w:cs="Calibri"/>
                      <w:sz w:val="20"/>
                    </w:rPr>
                    <w:t>Royal &amp; Sun Alliance Insurance Ltd</w:t>
                  </w:r>
                </w:p>
              </w:tc>
            </w:tr>
            <w:tr w:rsidR="007C5F02" w14:paraId="644CF152"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2868A7DD" w14:textId="77777777" w:rsidR="007C5F02" w:rsidRDefault="00000000">
                  <w:pPr>
                    <w:keepLines/>
                    <w:rPr>
                      <w:rFonts w:ascii="Calibri" w:eastAsia="Calibri" w:hAnsi="Calibri" w:cs="Calibri"/>
                      <w:b/>
                      <w:sz w:val="20"/>
                    </w:rPr>
                  </w:pPr>
                  <w:r>
                    <w:rPr>
                      <w:rFonts w:ascii="Calibri" w:eastAsia="Calibri" w:hAnsi="Calibri" w:cs="Calibri"/>
                      <w:b/>
                      <w:sz w:val="20"/>
                    </w:rPr>
                    <w:t>Policy number:</w:t>
                  </w:r>
                </w:p>
              </w:tc>
              <w:tc>
                <w:tcPr>
                  <w:tcW w:w="3000" w:type="pct"/>
                  <w:tcBorders>
                    <w:top w:val="nil"/>
                    <w:left w:val="nil"/>
                    <w:bottom w:val="nil"/>
                    <w:right w:val="nil"/>
                  </w:tcBorders>
                  <w:shd w:val="clear" w:color="auto" w:fill="auto"/>
                  <w:tcMar>
                    <w:top w:w="91" w:type="dxa"/>
                    <w:left w:w="108" w:type="dxa"/>
                    <w:bottom w:w="28" w:type="dxa"/>
                    <w:right w:w="108" w:type="dxa"/>
                  </w:tcMar>
                </w:tcPr>
                <w:p w14:paraId="51FCA4D9" w14:textId="77777777" w:rsidR="007C5F02" w:rsidRDefault="00000000">
                  <w:pPr>
                    <w:keepLines/>
                    <w:rPr>
                      <w:rFonts w:ascii="Calibri" w:eastAsia="Calibri" w:hAnsi="Calibri" w:cs="Calibri"/>
                      <w:sz w:val="20"/>
                    </w:rPr>
                  </w:pPr>
                  <w:r>
                    <w:rPr>
                      <w:rFonts w:ascii="Calibri" w:eastAsia="Calibri" w:hAnsi="Calibri" w:cs="Calibri"/>
                      <w:sz w:val="20"/>
                    </w:rPr>
                    <w:t>RSAP1256052200</w:t>
                  </w:r>
                </w:p>
              </w:tc>
            </w:tr>
            <w:tr w:rsidR="007C5F02" w14:paraId="41AAB563"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76D2C47B" w14:textId="77777777" w:rsidR="007C5F02" w:rsidRDefault="00000000">
                  <w:pPr>
                    <w:keepLines/>
                    <w:rPr>
                      <w:rFonts w:ascii="Calibri" w:eastAsia="Calibri" w:hAnsi="Calibri" w:cs="Calibri"/>
                      <w:b/>
                      <w:sz w:val="20"/>
                    </w:rPr>
                  </w:pPr>
                  <w:r>
                    <w:rPr>
                      <w:rFonts w:ascii="Calibri" w:eastAsia="Calibri" w:hAnsi="Calibri" w:cs="Calibri"/>
                      <w:b/>
                      <w:sz w:val="20"/>
                    </w:rPr>
                    <w:t>Cover period:</w:t>
                  </w:r>
                </w:p>
              </w:tc>
              <w:tc>
                <w:tcPr>
                  <w:tcW w:w="3000" w:type="pct"/>
                  <w:tcBorders>
                    <w:top w:val="nil"/>
                    <w:left w:val="nil"/>
                    <w:bottom w:val="nil"/>
                    <w:right w:val="nil"/>
                  </w:tcBorders>
                  <w:shd w:val="clear" w:color="auto" w:fill="auto"/>
                  <w:tcMar>
                    <w:top w:w="91" w:type="dxa"/>
                    <w:left w:w="108" w:type="dxa"/>
                    <w:bottom w:w="28" w:type="dxa"/>
                    <w:right w:w="108" w:type="dxa"/>
                  </w:tcMar>
                </w:tcPr>
                <w:p w14:paraId="0EC89FE4" w14:textId="77777777" w:rsidR="007C5F02" w:rsidRDefault="00000000">
                  <w:pPr>
                    <w:keepLines/>
                    <w:rPr>
                      <w:rFonts w:ascii="Calibri" w:eastAsia="Calibri" w:hAnsi="Calibri" w:cs="Calibri"/>
                      <w:sz w:val="20"/>
                    </w:rPr>
                  </w:pPr>
                  <w:r>
                    <w:rPr>
                      <w:rFonts w:ascii="Calibri" w:eastAsia="Calibri" w:hAnsi="Calibri" w:cs="Calibri"/>
                      <w:sz w:val="20"/>
                    </w:rPr>
                    <w:t>1</w:t>
                  </w:r>
                  <w:r>
                    <w:rPr>
                      <w:rFonts w:ascii="Calibri" w:eastAsia="Calibri" w:hAnsi="Calibri" w:cs="Calibri"/>
                      <w:sz w:val="20"/>
                      <w:vertAlign w:val="superscript"/>
                    </w:rPr>
                    <w:t>st</w:t>
                  </w:r>
                  <w:r>
                    <w:rPr>
                      <w:rFonts w:ascii="Calibri" w:eastAsia="Calibri" w:hAnsi="Calibri" w:cs="Calibri"/>
                      <w:sz w:val="20"/>
                    </w:rPr>
                    <w:t xml:space="preserve"> November 2024 to 31</w:t>
                  </w:r>
                  <w:r>
                    <w:rPr>
                      <w:rFonts w:ascii="Calibri" w:eastAsia="Calibri" w:hAnsi="Calibri" w:cs="Calibri"/>
                      <w:sz w:val="20"/>
                      <w:vertAlign w:val="superscript"/>
                    </w:rPr>
                    <w:t>st</w:t>
                  </w:r>
                  <w:r>
                    <w:rPr>
                      <w:rFonts w:ascii="Calibri" w:eastAsia="Calibri" w:hAnsi="Calibri" w:cs="Calibri"/>
                      <w:sz w:val="20"/>
                    </w:rPr>
                    <w:t xml:space="preserve"> October 2025</w:t>
                  </w:r>
                </w:p>
              </w:tc>
            </w:tr>
            <w:tr w:rsidR="007C5F02" w14:paraId="7BB54876" w14:textId="77777777">
              <w:tc>
                <w:tcPr>
                  <w:tcW w:w="2000" w:type="pct"/>
                  <w:tcBorders>
                    <w:top w:val="nil"/>
                    <w:left w:val="nil"/>
                    <w:bottom w:val="nil"/>
                    <w:right w:val="nil"/>
                  </w:tcBorders>
                  <w:shd w:val="clear" w:color="auto" w:fill="auto"/>
                  <w:tcMar>
                    <w:top w:w="91" w:type="dxa"/>
                    <w:left w:w="108" w:type="dxa"/>
                    <w:bottom w:w="28" w:type="dxa"/>
                    <w:right w:w="108" w:type="dxa"/>
                  </w:tcMar>
                </w:tcPr>
                <w:p w14:paraId="4CFD5C59" w14:textId="77777777" w:rsidR="007C5F02" w:rsidRDefault="00000000">
                  <w:pPr>
                    <w:keepLines/>
                    <w:rPr>
                      <w:rFonts w:ascii="Calibri" w:eastAsia="Calibri" w:hAnsi="Calibri" w:cs="Calibri"/>
                      <w:b/>
                      <w:sz w:val="20"/>
                    </w:rPr>
                  </w:pPr>
                  <w:r>
                    <w:rPr>
                      <w:rFonts w:ascii="Calibri" w:eastAsia="Calibri" w:hAnsi="Calibri" w:cs="Calibri"/>
                      <w:b/>
                      <w:sz w:val="20"/>
                    </w:rPr>
                    <w:t>Indemnity limit:</w:t>
                  </w:r>
                </w:p>
              </w:tc>
              <w:tc>
                <w:tcPr>
                  <w:tcW w:w="3000" w:type="pct"/>
                  <w:tcBorders>
                    <w:top w:val="nil"/>
                    <w:left w:val="nil"/>
                    <w:bottom w:val="nil"/>
                    <w:right w:val="nil"/>
                  </w:tcBorders>
                  <w:shd w:val="clear" w:color="auto" w:fill="auto"/>
                  <w:tcMar>
                    <w:top w:w="91" w:type="dxa"/>
                    <w:left w:w="108" w:type="dxa"/>
                    <w:bottom w:w="28" w:type="dxa"/>
                    <w:right w:w="108" w:type="dxa"/>
                  </w:tcMar>
                </w:tcPr>
                <w:p w14:paraId="2ECCA3D1" w14:textId="77777777" w:rsidR="007C5F02" w:rsidRDefault="00000000">
                  <w:pPr>
                    <w:keepLines/>
                  </w:pPr>
                  <w:r>
                    <w:rPr>
                      <w:rFonts w:ascii="Calibri" w:eastAsia="Calibri" w:hAnsi="Calibri" w:cs="Calibri"/>
                      <w:sz w:val="20"/>
                    </w:rPr>
                    <w:t xml:space="preserve">£5,000,000 </w:t>
                  </w:r>
                </w:p>
              </w:tc>
            </w:tr>
          </w:tbl>
          <w:p w14:paraId="74A9D844" w14:textId="77777777" w:rsidR="007C5F02" w:rsidRDefault="007C5F02"/>
        </w:tc>
      </w:tr>
    </w:tbl>
    <w:p w14:paraId="07CE3235" w14:textId="77777777" w:rsidR="007C5F02" w:rsidRDefault="007C5F02">
      <w:pPr>
        <w:rPr>
          <w:rFonts w:ascii="Calibri" w:eastAsia="Calibri" w:hAnsi="Calibri" w:cs="Calibri"/>
          <w:sz w:val="20"/>
        </w:rPr>
      </w:pPr>
    </w:p>
    <w:p w14:paraId="0C68CBF6" w14:textId="77777777" w:rsidR="007C5F02" w:rsidRDefault="00000000">
      <w:pPr>
        <w:pStyle w:val="NormalWeb"/>
      </w:pPr>
      <w:r>
        <w:rPr>
          <w:b/>
        </w:rPr>
        <w:t>Please Note:</w:t>
      </w:r>
    </w:p>
    <w:p w14:paraId="2B655264" w14:textId="77777777" w:rsidR="007C5F02" w:rsidRDefault="00000000">
      <w:pPr>
        <w:pStyle w:val="NormalWeb"/>
      </w:pPr>
      <w:r>
        <w:t>The information provided in this document provides a brief overview of covers in place at the time this was sent. The full details of the above policies, including terms and conditions, are provided in their respective policy documentation. The expiry date given represents the normal expiry date of the policy. This document does not change cover provided. The cover stated above may change or be cancelled, and we are under no obligation to advise you as such.</w:t>
      </w:r>
    </w:p>
    <w:p w14:paraId="69169EBE" w14:textId="77777777" w:rsidR="007C5F02" w:rsidRDefault="007C5F02">
      <w:pPr>
        <w:rPr>
          <w:rFonts w:ascii="Calibri" w:eastAsia="Calibri" w:hAnsi="Calibri" w:cs="Calibri"/>
          <w:sz w:val="20"/>
        </w:rPr>
      </w:pPr>
    </w:p>
    <w:p w14:paraId="23D4C5C1" w14:textId="77777777" w:rsidR="007C5F02" w:rsidRDefault="00000000">
      <w:pPr>
        <w:pStyle w:val="NormalWeb"/>
      </w:pPr>
      <w:r>
        <w:t xml:space="preserve">Please contact us if you require any further information. </w:t>
      </w:r>
    </w:p>
    <w:p w14:paraId="34B331B7" w14:textId="77777777" w:rsidR="007C5F02" w:rsidRDefault="007C5F02">
      <w:pPr>
        <w:rPr>
          <w:rFonts w:ascii="Calibri" w:eastAsia="Calibri" w:hAnsi="Calibri" w:cs="Calibri"/>
          <w:sz w:val="20"/>
        </w:rPr>
      </w:pPr>
    </w:p>
    <w:p w14:paraId="59870096" w14:textId="77777777" w:rsidR="007C5F02" w:rsidRDefault="00000000">
      <w:pPr>
        <w:pStyle w:val="NormalWeb"/>
        <w:keepNext/>
        <w:keepLines/>
      </w:pPr>
      <w:r>
        <w:t>Yours faithfully,</w:t>
      </w:r>
    </w:p>
    <w:p w14:paraId="2B2E62CB" w14:textId="77777777" w:rsidR="007C5F02" w:rsidRDefault="00000000">
      <w:pPr>
        <w:spacing w:after="240"/>
        <w:rPr>
          <w:rFonts w:ascii="Calibri" w:eastAsia="Calibri" w:hAnsi="Calibri" w:cs="Calibri"/>
          <w:sz w:val="20"/>
        </w:rPr>
      </w:pPr>
      <w:r>
        <w:rPr>
          <w:rFonts w:ascii="Calibri" w:eastAsia="Calibri" w:hAnsi="Calibri" w:cs="Calibri"/>
          <w:noProof/>
          <w:sz w:val="20"/>
        </w:rPr>
        <w:drawing>
          <wp:inline distT="0" distB="0" distL="0" distR="0" wp14:anchorId="5A8EC065" wp14:editId="3177B94F">
            <wp:extent cx="1762125" cy="666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a:stretch>
                      <a:fillRect/>
                    </a:stretch>
                  </pic:blipFill>
                  <pic:spPr>
                    <a:xfrm>
                      <a:off x="0" y="0"/>
                      <a:ext cx="1762125" cy="666750"/>
                    </a:xfrm>
                    <a:prstGeom prst="rect">
                      <a:avLst/>
                    </a:prstGeom>
                  </pic:spPr>
                </pic:pic>
              </a:graphicData>
            </a:graphic>
          </wp:inline>
        </w:drawing>
      </w:r>
    </w:p>
    <w:p w14:paraId="2D90D998" w14:textId="77777777" w:rsidR="007C5F02" w:rsidRDefault="00000000">
      <w:pPr>
        <w:pStyle w:val="NormalWeb"/>
        <w:keepNext/>
        <w:keepLines/>
      </w:pPr>
      <w:r>
        <w:lastRenderedPageBreak/>
        <w:t>Phil Beesley</w:t>
      </w:r>
      <w:r>
        <w:br/>
        <w:t>Director</w:t>
      </w:r>
      <w:r>
        <w:br/>
        <w:t>Grosvenor Insurance</w:t>
      </w:r>
      <w:r>
        <w:br/>
        <w:t>Tel: 01244 324891</w:t>
      </w:r>
      <w:r>
        <w:br/>
        <w:t>Email: phil@grosvenor-insurance.com</w:t>
      </w:r>
    </w:p>
    <w:p w14:paraId="28F85983" w14:textId="77777777" w:rsidR="007C5F02" w:rsidRDefault="00000000">
      <w:pPr>
        <w:pStyle w:val="anchor"/>
        <w:rPr>
          <w:vanish w:val="0"/>
        </w:rPr>
      </w:pPr>
      <w:bookmarkStart w:id="0" w:name="DOCUMENT_TITLE_NEW"/>
      <w:bookmarkEnd w:id="0"/>
      <w:r>
        <w:t xml:space="preserve"> </w:t>
      </w:r>
      <w:bookmarkStart w:id="1" w:name="ACCEXECADDRESS"/>
      <w:r>
        <w:t>3 York Street</w:t>
      </w:r>
      <w:r>
        <w:br/>
        <w:t>Chester</w:t>
      </w:r>
      <w:r>
        <w:br/>
        <w:t>CH1 3LR</w:t>
      </w:r>
      <w:bookmarkEnd w:id="1"/>
      <w:r>
        <w:t xml:space="preserve"> </w:t>
      </w:r>
      <w:bookmarkStart w:id="2" w:name="ACCEXECPHONE"/>
      <w:r>
        <w:t>01244 324891</w:t>
      </w:r>
      <w:bookmarkEnd w:id="2"/>
      <w:r>
        <w:t xml:space="preserve"> </w:t>
      </w:r>
      <w:bookmarkStart w:id="3" w:name="ACCEXECFAX"/>
      <w:bookmarkEnd w:id="3"/>
      <w:r>
        <w:t xml:space="preserve"> </w:t>
      </w:r>
      <w:bookmarkStart w:id="4" w:name="USERADDRESS"/>
      <w:r>
        <w:t>3 York Street</w:t>
      </w:r>
      <w:r>
        <w:br/>
        <w:t>Chester</w:t>
      </w:r>
      <w:r>
        <w:br/>
        <w:t>CH1 3LR</w:t>
      </w:r>
      <w:bookmarkEnd w:id="4"/>
      <w:r>
        <w:t xml:space="preserve"> </w:t>
      </w:r>
      <w:bookmarkStart w:id="5" w:name="USER_PHONE"/>
      <w:r>
        <w:t>01244 324891</w:t>
      </w:r>
      <w:bookmarkEnd w:id="5"/>
    </w:p>
    <w:sectPr w:rsidR="007C5F02">
      <w:headerReference w:type="default" r:id="rId9"/>
      <w:footerReference w:type="default" r:id="rId10"/>
      <w:type w:val="continuous"/>
      <w:pgSz w:w="11907" w:h="16840"/>
      <w:pgMar w:top="2977" w:right="1440" w:bottom="1440" w:left="1440"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DDA2F" w14:textId="77777777" w:rsidR="00AF50CD" w:rsidRDefault="00AF50CD">
      <w:r>
        <w:separator/>
      </w:r>
    </w:p>
  </w:endnote>
  <w:endnote w:type="continuationSeparator" w:id="0">
    <w:p w14:paraId="19FAC8F1" w14:textId="77777777" w:rsidR="00AF50CD" w:rsidRDefault="00AF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A5DC" w14:textId="7509A781" w:rsidR="007C5F02" w:rsidRDefault="00E009A6">
    <w:pPr>
      <w:jc w:val="center"/>
    </w:pPr>
    <w:r>
      <w:rPr>
        <w:noProof/>
        <w:lang w:eastAsia="en-GB"/>
      </w:rPr>
      <mc:AlternateContent>
        <mc:Choice Requires="wpg">
          <w:drawing>
            <wp:anchor distT="0" distB="0" distL="114300" distR="114300" simplePos="0" relativeHeight="251658240" behindDoc="0" locked="0" layoutInCell="1" allowOverlap="1" wp14:anchorId="5768E985" wp14:editId="25C0EB25">
              <wp:simplePos x="0" y="0"/>
              <wp:positionH relativeFrom="column">
                <wp:posOffset>0</wp:posOffset>
              </wp:positionH>
              <wp:positionV relativeFrom="paragraph">
                <wp:posOffset>8255</wp:posOffset>
              </wp:positionV>
              <wp:extent cx="5734050" cy="1091565"/>
              <wp:effectExtent l="0" t="0" r="0" b="5080"/>
              <wp:wrapNone/>
              <wp:docPr id="8471504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091565"/>
                        <a:chOff x="0" y="0"/>
                        <a:chExt cx="21600" cy="21600"/>
                      </a:xfrm>
                    </wpg:grpSpPr>
                    <wpg:grpSp>
                      <wpg:cNvPr id="1336382484" name="Group 1026"/>
                      <wpg:cNvGrpSpPr>
                        <a:grpSpLocks/>
                      </wpg:cNvGrpSpPr>
                      <wpg:grpSpPr bwMode="auto">
                        <a:xfrm>
                          <a:off x="0" y="0"/>
                          <a:ext cx="21600" cy="21600"/>
                          <a:chOff x="0" y="0"/>
                          <a:chExt cx="21600" cy="21600"/>
                        </a:xfrm>
                      </wpg:grpSpPr>
                      <pic:pic xmlns:pic="http://schemas.openxmlformats.org/drawingml/2006/picture">
                        <pic:nvPicPr>
                          <pic:cNvPr id="1296180921"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 cy="21600"/>
                          </a:xfrm>
                          <a:prstGeom prst="rect">
                            <a:avLst/>
                          </a:prstGeom>
                          <a:noFill/>
                          <a:extLst>
                            <a:ext uri="{909E8E84-426E-40DD-AFC4-6F175D3DCCD1}">
                              <a14:hiddenFill xmlns:a14="http://schemas.microsoft.com/office/drawing/2010/main">
                                <a:solidFill>
                                  <a:srgbClr val="FFFFFF"/>
                                </a:solidFill>
                              </a14:hiddenFill>
                            </a:ext>
                          </a:extLst>
                        </pic:spPr>
                      </pic:pic>
                      <wps:wsp>
                        <wps:cNvPr id="1796004299" name="Rectangle 1028"/>
                        <wps:cNvSpPr>
                          <a:spLocks noChangeArrowheads="1"/>
                        </wps:cNvSpPr>
                        <wps:spPr bwMode="auto">
                          <a:xfrm>
                            <a:off x="215" y="2639"/>
                            <a:ext cx="4954" cy="8859"/>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pic:pic xmlns:pic="http://schemas.openxmlformats.org/drawingml/2006/picture">
                      <pic:nvPicPr>
                        <pic:cNvPr id="1985887391" name="Picture 10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26" y="942"/>
                          <a:ext cx="1728" cy="95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BAFF68" id="Group 12" o:spid="_x0000_s1026" style="position:absolute;margin-left:0;margin-top:.65pt;width:451.5pt;height:85.95pt;z-index:251658240" coordsize="21600,2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">
              <v:group id="Group 1026" o:spid="_x0000_s1027" style="position:absolute;width:21600;height: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7" o:spid="_x0000_s1028" type="#_x0000_t75" style="position:absolute;width:21600;height:2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">
                  <v:imagedata r:id="rId3" o:title=""/>
                </v:shape>
                <v:rect id="Rectangle 1028" o:spid="_x0000_s1029" style="position:absolute;left:215;top:2639;width:4954;height: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" strokecolor="white" strokeweight="1pt"/>
              </v:group>
              <v:shape id="Picture 1029" o:spid="_x0000_s1030" type="#_x0000_t75" style="position:absolute;left:826;top:942;width:1728;height: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">
                <v:imagedata r:id="rId4" o:title=""/>
              </v:shape>
            </v:group>
          </w:pict>
        </mc:Fallback>
      </mc:AlternateContent>
    </w:r>
    <w:r w:rsidR="00D25620" w:rsidRPr="00583A6E">
      <w:rPr>
        <w:noProof/>
        <w:lang w:eastAsia="en-GB"/>
      </w:rPr>
      <w:drawing>
        <wp:inline distT="0" distB="0" distL="0" distR="0" wp14:anchorId="6ED37C97" wp14:editId="425F8E90">
          <wp:extent cx="5731200" cy="109295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rcRect l="8642" t="41954" r="19897" b="33819"/>
                  <a:stretch>
                    <a:fillRect/>
                  </a:stretch>
                </pic:blipFill>
                <pic:spPr bwMode="auto">
                  <a:xfrm>
                    <a:off x="0" y="0"/>
                    <a:ext cx="5731200" cy="10929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7420A" w14:textId="77777777" w:rsidR="007C5F02" w:rsidRDefault="00000000">
    <w:pPr>
      <w:pStyle w:val="NormalWeb"/>
      <w:rPr>
        <w:color w:val="FFFFFF"/>
        <w:sz w:val="2"/>
      </w:rPr>
    </w:pPr>
    <w:r>
      <w:rPr>
        <w:color w:val="FFFFFF"/>
        <w:sz w:val="2"/>
      </w:rPr>
      <w:t>.</w:t>
    </w:r>
  </w:p>
  <w:p w14:paraId="69DD5245" w14:textId="77777777" w:rsidR="007C5F02" w:rsidRDefault="00000000">
    <w:pPr>
      <w:pStyle w:val="NormalWeb"/>
      <w:rPr>
        <w:sz w:val="2"/>
      </w:rPr>
    </w:pPr>
    <w:r>
      <w:rPr>
        <w:sz w:val="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1EC6C" w14:textId="77777777" w:rsidR="00AF50CD" w:rsidRDefault="00AF50CD">
      <w:r>
        <w:separator/>
      </w:r>
    </w:p>
  </w:footnote>
  <w:footnote w:type="continuationSeparator" w:id="0">
    <w:p w14:paraId="27522EFE" w14:textId="77777777" w:rsidR="00AF50CD" w:rsidRDefault="00AF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2D3E" w14:textId="77777777" w:rsidR="007C5F02" w:rsidRDefault="00000000">
    <w:pPr>
      <w:jc w:val="center"/>
    </w:pPr>
    <w:r w:rsidRPr="00A57C7A">
      <w:rPr>
        <w:noProof/>
        <w:lang w:eastAsia="en-GB"/>
      </w:rPr>
      <w:drawing>
        <wp:inline distT="0" distB="0" distL="0" distR="0" wp14:anchorId="14AC61B9" wp14:editId="342DAD95">
          <wp:extent cx="402717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rcRect l="18280" t="39887" r="30534" b="34288"/>
                  <a:stretch>
                    <a:fillRect/>
                  </a:stretch>
                </pic:blipFill>
                <pic:spPr bwMode="auto">
                  <a:xfrm>
                    <a:off x="0" y="0"/>
                    <a:ext cx="4029075" cy="114354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FFCD" w14:textId="77777777" w:rsidR="007C5F02" w:rsidRDefault="00000000">
    <w:pPr>
      <w:pStyle w:val="NormalWeb"/>
      <w:rPr>
        <w:color w:val="FFFFFF"/>
        <w:sz w:val="2"/>
      </w:rPr>
    </w:pPr>
    <w:r>
      <w:rPr>
        <w:color w:val="FFFFFF"/>
        <w:sz w:val="2"/>
      </w:rPr>
      <w:t>.</w:t>
    </w:r>
  </w:p>
  <w:p w14:paraId="202C280D" w14:textId="77777777" w:rsidR="007C5F02" w:rsidRDefault="00000000">
    <w:pPr>
      <w:pStyle w:val="NormalWeb"/>
      <w:rPr>
        <w:sz w:val="2"/>
      </w:rPr>
    </w:pPr>
    <w:r>
      <w:rPr>
        <w:sz w:val="2"/>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35F0B"/>
    <w:rsid w:val="007C5F02"/>
    <w:rsid w:val="00A77B3E"/>
    <w:rsid w:val="00AF50CD"/>
    <w:rsid w:val="00CA2A55"/>
    <w:rsid w:val="00D25620"/>
    <w:rsid w:val="00E00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62727"/>
  <w15:docId w15:val="{C0A7607D-E6F3-4ADB-A98B-56D091BE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2"/>
      <w:szCs w:val="24"/>
    </w:rPr>
  </w:style>
  <w:style w:type="paragraph" w:styleId="Heading1">
    <w:name w:val="heading 1"/>
    <w:basedOn w:val="Normal"/>
    <w:next w:val="Normal"/>
    <w:qFormat/>
    <w:rsid w:val="00EF7B96"/>
    <w:pPr>
      <w:keepNext/>
      <w:pBdr>
        <w:bottom w:val="single" w:sz="18" w:space="0" w:color="FFD52E"/>
      </w:pBdr>
      <w:spacing w:before="200" w:after="240"/>
      <w:outlineLvl w:val="0"/>
    </w:pPr>
    <w:rPr>
      <w:rFonts w:ascii="Calibri" w:eastAsia="Calibri" w:hAnsi="Calibri" w:cs="Calibri"/>
      <w:bCs/>
      <w:color w:val="383367"/>
      <w:kern w:val="32"/>
      <w:sz w:val="32"/>
      <w:szCs w:val="32"/>
    </w:rPr>
  </w:style>
  <w:style w:type="paragraph" w:styleId="Heading2">
    <w:name w:val="heading 2"/>
    <w:basedOn w:val="Normal"/>
    <w:next w:val="Normal"/>
    <w:qFormat/>
    <w:rsid w:val="00EF7B96"/>
    <w:pPr>
      <w:keepNext/>
      <w:keepLines/>
      <w:spacing w:before="240" w:after="120"/>
      <w:outlineLvl w:val="1"/>
    </w:pPr>
    <w:rPr>
      <w:rFonts w:ascii="Calibri" w:eastAsia="Calibri" w:hAnsi="Calibri" w:cs="Calibri"/>
      <w:b/>
      <w:bCs/>
      <w:iCs/>
      <w:color w:val="383367"/>
      <w:sz w:val="28"/>
      <w:szCs w:val="28"/>
    </w:rPr>
  </w:style>
  <w:style w:type="paragraph" w:styleId="Heading3">
    <w:name w:val="heading 3"/>
    <w:basedOn w:val="Normal"/>
    <w:next w:val="Normal"/>
    <w:qFormat/>
    <w:rsid w:val="00EF7B96"/>
    <w:pPr>
      <w:keepNext/>
      <w:keepLines/>
      <w:pBdr>
        <w:bottom w:val="single" w:sz="8" w:space="0" w:color="FFD52E"/>
      </w:pBdr>
      <w:spacing w:before="240" w:after="120"/>
      <w:outlineLvl w:val="2"/>
    </w:pPr>
    <w:rPr>
      <w:rFonts w:ascii="Calibri" w:eastAsia="Calibri" w:hAnsi="Calibri" w:cs="Calibri"/>
      <w:bCs/>
      <w:color w:val="383367"/>
      <w:sz w:val="24"/>
      <w:szCs w:val="26"/>
    </w:rPr>
  </w:style>
  <w:style w:type="paragraph" w:styleId="Heading4">
    <w:name w:val="heading 4"/>
    <w:basedOn w:val="Normal"/>
    <w:next w:val="Normal"/>
    <w:qFormat/>
    <w:rsid w:val="00EF7B96"/>
    <w:pPr>
      <w:keepNext/>
      <w:keepLines/>
      <w:spacing w:before="240" w:beforeAutospacing="1" w:after="120"/>
      <w:outlineLvl w:val="3"/>
    </w:pPr>
    <w:rPr>
      <w:rFonts w:ascii="Calibri" w:eastAsia="Calibri" w:hAnsi="Calibri" w:cs="Calibri"/>
      <w:b/>
      <w:bCs/>
      <w:sz w:val="20"/>
      <w:szCs w:val="28"/>
    </w:rPr>
  </w:style>
  <w:style w:type="paragraph" w:styleId="Heading5">
    <w:name w:val="heading 5"/>
    <w:basedOn w:val="Normal"/>
    <w:next w:val="Normal"/>
    <w:qFormat/>
    <w:rsid w:val="00EF7B96"/>
    <w:pPr>
      <w:spacing w:before="240" w:beforeAutospacing="1" w:after="60" w:afterAutospacing="1"/>
      <w:outlineLvl w:val="4"/>
    </w:pPr>
    <w:rPr>
      <w:rFonts w:ascii="Times New Roman" w:eastAsia="Times New Roman" w:hAnsi="Times New Roman" w:cs="Times New Roman"/>
      <w:b/>
      <w:bCs/>
      <w:iCs/>
      <w:sz w:val="20"/>
      <w:szCs w:val="26"/>
    </w:rPr>
  </w:style>
  <w:style w:type="paragraph" w:styleId="Heading6">
    <w:name w:val="heading 6"/>
    <w:basedOn w:val="Normal"/>
    <w:next w:val="Normal"/>
    <w:qFormat/>
    <w:rsid w:val="00EF7B96"/>
    <w:pPr>
      <w:spacing w:before="240" w:beforeAutospacing="1" w:after="60" w:afterAutospacing="1"/>
      <w:outlineLvl w:val="5"/>
    </w:pPr>
    <w:rPr>
      <w:rFonts w:ascii="Times New Roman" w:eastAsia="Times New Roman" w:hAnsi="Times New Roman" w:cs="Times New Roman"/>
      <w:b/>
      <w:bCs/>
      <w:sz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outlineLvl w:val="0"/>
    </w:pPr>
    <w:rPr>
      <w:bCs/>
      <w:kern w:val="28"/>
      <w:sz w:val="56"/>
      <w:szCs w:val="32"/>
    </w:rPr>
  </w:style>
  <w:style w:type="table" w:customStyle="1" w:styleId="TableNormalWeb">
    <w:name w:val="Table Normal (Web)"/>
    <w:basedOn w:val="TableNormal"/>
    <w:tblPr/>
  </w:style>
  <w:style w:type="paragraph" w:styleId="NormalWeb">
    <w:name w:val="Normal (Web)"/>
    <w:basedOn w:val="Normal"/>
    <w:rsid w:val="00EF7B96"/>
    <w:rPr>
      <w:rFonts w:ascii="Calibri" w:eastAsia="Calibri" w:hAnsi="Calibri" w:cs="Calibri"/>
      <w:sz w:val="20"/>
    </w:rPr>
  </w:style>
  <w:style w:type="paragraph" w:customStyle="1" w:styleId="pagelandcont">
    <w:name w:val="pagelandcont"/>
    <w:basedOn w:val="NormalWeb"/>
  </w:style>
  <w:style w:type="paragraph" w:customStyle="1" w:styleId="pageportrait">
    <w:name w:val="pageportrait"/>
    <w:basedOn w:val="NormalWeb"/>
  </w:style>
  <w:style w:type="paragraph" w:customStyle="1" w:styleId="pagetitle">
    <w:name w:val="pagetitle"/>
    <w:basedOn w:val="NormalWeb"/>
  </w:style>
  <w:style w:type="paragraph" w:customStyle="1" w:styleId="pagetitlepresentation">
    <w:name w:val="pagetitlepresentation"/>
    <w:basedOn w:val="NormalWeb"/>
  </w:style>
  <w:style w:type="paragraph" w:customStyle="1" w:styleId="pageland">
    <w:name w:val="pageland"/>
    <w:basedOn w:val="NormalWeb"/>
  </w:style>
  <w:style w:type="paragraph" w:customStyle="1" w:styleId="pagelandtitle">
    <w:name w:val="pagelandtitle"/>
    <w:basedOn w:val="NormalWeb"/>
  </w:style>
  <w:style w:type="paragraph" w:customStyle="1" w:styleId="pageletter">
    <w:name w:val="pageletter"/>
    <w:basedOn w:val="NormalWeb"/>
  </w:style>
  <w:style w:type="paragraph" w:customStyle="1" w:styleId="pagelettercont">
    <w:name w:val="pagelettercont"/>
    <w:basedOn w:val="NormalWeb"/>
  </w:style>
  <w:style w:type="paragraph" w:customStyle="1" w:styleId="pagetoba">
    <w:name w:val="pagetoba"/>
    <w:basedOn w:val="NormalWeb"/>
  </w:style>
  <w:style w:type="paragraph" w:customStyle="1" w:styleId="sectionstart">
    <w:name w:val="sectionstart"/>
    <w:basedOn w:val="NormalWeb"/>
  </w:style>
  <w:style w:type="paragraph" w:customStyle="1" w:styleId="sectionprotect">
    <w:name w:val="sectionprotect"/>
    <w:basedOn w:val="NormalWeb"/>
  </w:style>
  <w:style w:type="paragraph" w:customStyle="1" w:styleId="sectionend">
    <w:name w:val="sectionend"/>
    <w:basedOn w:val="NormalWeb"/>
  </w:style>
  <w:style w:type="paragraph" w:customStyle="1" w:styleId="anchor">
    <w:name w:val="anchor"/>
    <w:basedOn w:val="NormalWeb"/>
    <w:pPr>
      <w:pBdr>
        <w:top w:val="nil"/>
        <w:left w:val="nil"/>
        <w:bottom w:val="nil"/>
        <w:right w:val="nil"/>
      </w:pBdr>
      <w:spacing w:line="20" w:lineRule="atLeast"/>
    </w:pPr>
    <w:rPr>
      <w:noProof/>
      <w:vanish/>
      <w:color w:val="FFFFFF"/>
      <w:sz w:val="2"/>
    </w:rPr>
  </w:style>
  <w:style w:type="paragraph" w:customStyle="1" w:styleId="minimal">
    <w:name w:val="minimal"/>
    <w:basedOn w:val="NormalWeb"/>
    <w:pPr>
      <w:pBdr>
        <w:top w:val="nil"/>
        <w:left w:val="nil"/>
        <w:bottom w:val="nil"/>
        <w:right w:val="nil"/>
      </w:pBdr>
      <w:spacing w:line="20" w:lineRule="atLeast"/>
    </w:pPr>
    <w:rPr>
      <w:color w:val="FFFFFF"/>
      <w:sz w:val="2"/>
    </w:rPr>
  </w:style>
  <w:style w:type="paragraph" w:customStyle="1" w:styleId="alignleft">
    <w:name w:val="alignleft"/>
    <w:basedOn w:val="NormalWeb"/>
  </w:style>
  <w:style w:type="paragraph" w:customStyle="1" w:styleId="alignright">
    <w:name w:val="alignright"/>
    <w:basedOn w:val="NormalWeb"/>
    <w:pPr>
      <w:jc w:val="right"/>
    </w:pPr>
  </w:style>
  <w:style w:type="paragraph" w:customStyle="1" w:styleId="aligncentre">
    <w:name w:val="aligncentre"/>
    <w:basedOn w:val="NormalWeb"/>
    <w:pPr>
      <w:jc w:val="center"/>
    </w:pPr>
  </w:style>
  <w:style w:type="paragraph" w:customStyle="1" w:styleId="alignjustify">
    <w:name w:val="alignjustify"/>
    <w:basedOn w:val="NormalWeb"/>
    <w:pPr>
      <w:jc w:val="both"/>
    </w:pPr>
  </w:style>
  <w:style w:type="paragraph" w:customStyle="1" w:styleId="allowsplit">
    <w:name w:val="allowsplit"/>
    <w:basedOn w:val="NormalWeb"/>
  </w:style>
  <w:style w:type="paragraph" w:customStyle="1" w:styleId="bordernone">
    <w:name w:val="bordernone"/>
    <w:basedOn w:val="NormalWeb"/>
    <w:pPr>
      <w:pBdr>
        <w:top w:val="nil"/>
        <w:left w:val="nil"/>
        <w:bottom w:val="nil"/>
        <w:right w:val="nil"/>
      </w:pBdr>
    </w:pPr>
  </w:style>
  <w:style w:type="paragraph" w:customStyle="1" w:styleId="borderbottom">
    <w:name w:val="borderbottom"/>
    <w:basedOn w:val="NormalWeb"/>
    <w:pPr>
      <w:pBdr>
        <w:top w:val="nil"/>
        <w:left w:val="nil"/>
        <w:bottom w:val="single" w:sz="6" w:space="0" w:color="000000"/>
        <w:right w:val="nil"/>
      </w:pBdr>
    </w:pPr>
  </w:style>
  <w:style w:type="paragraph" w:customStyle="1" w:styleId="bordertop">
    <w:name w:val="bordertop"/>
    <w:basedOn w:val="NormalWeb"/>
    <w:pPr>
      <w:pBdr>
        <w:top w:val="single" w:sz="6" w:space="0" w:color="000000"/>
        <w:left w:val="nil"/>
        <w:bottom w:val="nil"/>
        <w:right w:val="nil"/>
      </w:pBdr>
    </w:pPr>
  </w:style>
  <w:style w:type="paragraph" w:customStyle="1" w:styleId="borderblack">
    <w:name w:val="borderblack"/>
    <w:basedOn w:val="NormalWeb"/>
    <w:pPr>
      <w:pBdr>
        <w:top w:val="none" w:sz="0" w:space="0" w:color="000000"/>
        <w:left w:val="none" w:sz="0" w:space="0" w:color="000000"/>
        <w:bottom w:val="none" w:sz="0" w:space="0" w:color="000000"/>
        <w:right w:val="none" w:sz="0" w:space="0" w:color="000000"/>
      </w:pBdr>
    </w:pPr>
  </w:style>
  <w:style w:type="paragraph" w:customStyle="1" w:styleId="bordergrey">
    <w:name w:val="bordergrey"/>
    <w:basedOn w:val="NormalWeb"/>
    <w:pPr>
      <w:pBdr>
        <w:top w:val="none" w:sz="0" w:space="0" w:color="999999"/>
        <w:left w:val="none" w:sz="0" w:space="0" w:color="999999"/>
        <w:bottom w:val="none" w:sz="0" w:space="0" w:color="999999"/>
        <w:right w:val="none" w:sz="0" w:space="0" w:color="999999"/>
      </w:pBdr>
    </w:pPr>
  </w:style>
  <w:style w:type="paragraph" w:customStyle="1" w:styleId="keeptogether">
    <w:name w:val="keeptogether"/>
    <w:basedOn w:val="NormalWeb"/>
    <w:pPr>
      <w:keepNext/>
      <w:keepLines/>
      <w:pBdr>
        <w:top w:val="nil"/>
        <w:left w:val="nil"/>
        <w:bottom w:val="nil"/>
        <w:right w:val="nil"/>
      </w:pBdr>
    </w:pPr>
  </w:style>
  <w:style w:type="paragraph" w:customStyle="1" w:styleId="pagebreak">
    <w:name w:val="pagebreak"/>
    <w:basedOn w:val="NormalWeb"/>
    <w:pPr>
      <w:pageBreakBefore/>
    </w:pPr>
  </w:style>
  <w:style w:type="paragraph" w:customStyle="1" w:styleId="sectionbreak">
    <w:name w:val="sectionbreak"/>
    <w:basedOn w:val="NormalWeb"/>
    <w:pPr>
      <w:pageBreakBefore/>
    </w:pPr>
  </w:style>
  <w:style w:type="paragraph" w:customStyle="1" w:styleId="sectionbreaknopagebreak">
    <w:name w:val="sectionbreaknopagebreak"/>
    <w:basedOn w:val="NormalWeb"/>
  </w:style>
  <w:style w:type="paragraph" w:customStyle="1" w:styleId="continuoussectionbreak">
    <w:name w:val="continuoussectionbreak"/>
    <w:basedOn w:val="NormalWeb"/>
  </w:style>
  <w:style w:type="paragraph" w:customStyle="1" w:styleId="backgroundgrey">
    <w:name w:val="backgroundgrey"/>
    <w:basedOn w:val="NormalWeb"/>
    <w:pPr>
      <w:shd w:val="clear" w:color="auto" w:fill="CCCCCC"/>
    </w:pPr>
    <w:rPr>
      <w:highlight w:val="lightGray"/>
    </w:rPr>
  </w:style>
  <w:style w:type="paragraph" w:customStyle="1" w:styleId="likeh1">
    <w:name w:val="likeh1"/>
    <w:basedOn w:val="NormalWeb"/>
    <w:pPr>
      <w:keepNext/>
      <w:pBdr>
        <w:bottom w:val="single" w:sz="18" w:space="0" w:color="FFD52E"/>
      </w:pBdr>
      <w:spacing w:before="200" w:after="240"/>
    </w:pPr>
    <w:rPr>
      <w:color w:val="383367"/>
      <w:sz w:val="32"/>
    </w:rPr>
  </w:style>
  <w:style w:type="paragraph" w:customStyle="1" w:styleId="likeh2">
    <w:name w:val="likeh2"/>
    <w:basedOn w:val="NormalWeb"/>
    <w:pPr>
      <w:keepNext/>
      <w:keepLines/>
      <w:spacing w:before="240" w:after="120"/>
    </w:pPr>
    <w:rPr>
      <w:b/>
      <w:color w:val="383367"/>
      <w:sz w:val="28"/>
    </w:rPr>
  </w:style>
  <w:style w:type="paragraph" w:customStyle="1" w:styleId="likeh3">
    <w:name w:val="likeh3"/>
    <w:basedOn w:val="NormalWeb"/>
    <w:pPr>
      <w:keepNext/>
      <w:keepLines/>
      <w:pBdr>
        <w:bottom w:val="single" w:sz="8" w:space="0" w:color="FFD52E"/>
      </w:pBdr>
      <w:spacing w:before="240" w:after="120"/>
    </w:pPr>
    <w:rPr>
      <w:color w:val="383367"/>
      <w:sz w:val="24"/>
    </w:rPr>
  </w:style>
  <w:style w:type="paragraph" w:customStyle="1" w:styleId="likeh4">
    <w:name w:val="likeh4"/>
    <w:basedOn w:val="NormalWeb"/>
    <w:pPr>
      <w:keepNext/>
      <w:keepLines/>
      <w:spacing w:beforeAutospacing="1" w:after="120"/>
    </w:pPr>
    <w:rPr>
      <w:b/>
    </w:rPr>
  </w:style>
  <w:style w:type="paragraph" w:customStyle="1" w:styleId="title1">
    <w:name w:val="title1"/>
    <w:basedOn w:val="NormalWeb"/>
    <w:pPr>
      <w:spacing w:after="60"/>
      <w:jc w:val="center"/>
    </w:pPr>
    <w:rPr>
      <w:rFonts w:ascii="Arial" w:eastAsia="Arial" w:hAnsi="Arial" w:cs="Arial"/>
      <w:b/>
      <w:color w:val="383367"/>
      <w:sz w:val="60"/>
    </w:rPr>
  </w:style>
  <w:style w:type="paragraph" w:customStyle="1" w:styleId="title2">
    <w:name w:val="title2"/>
    <w:basedOn w:val="NormalWeb"/>
    <w:pPr>
      <w:jc w:val="center"/>
    </w:pPr>
    <w:rPr>
      <w:rFonts w:ascii="Arial" w:eastAsia="Arial" w:hAnsi="Arial" w:cs="Arial"/>
      <w:b/>
      <w:color w:val="383367"/>
      <w:sz w:val="44"/>
    </w:rPr>
  </w:style>
  <w:style w:type="paragraph" w:customStyle="1" w:styleId="title3">
    <w:name w:val="title3"/>
    <w:basedOn w:val="NormalWeb"/>
    <w:pPr>
      <w:jc w:val="center"/>
    </w:pPr>
    <w:rPr>
      <w:rFonts w:ascii="Arial" w:eastAsia="Arial" w:hAnsi="Arial" w:cs="Arial"/>
      <w:color w:val="0065B0"/>
      <w:sz w:val="24"/>
    </w:rPr>
  </w:style>
  <w:style w:type="paragraph" w:customStyle="1" w:styleId="title5">
    <w:name w:val="title5"/>
    <w:basedOn w:val="NormalWeb"/>
    <w:pPr>
      <w:jc w:val="center"/>
    </w:pPr>
    <w:rPr>
      <w:color w:val="0065B0"/>
      <w:sz w:val="24"/>
    </w:rPr>
  </w:style>
  <w:style w:type="paragraph" w:styleId="TOC1">
    <w:name w:val="toc 1"/>
    <w:basedOn w:val="Normal"/>
    <w:next w:val="Normal"/>
    <w:autoRedefine/>
    <w:rsid w:val="00805BCE"/>
    <w:pPr>
      <w:ind w:left="240"/>
    </w:pPr>
    <w:rPr>
      <w:rFonts w:ascii="Calibri" w:eastAsia="Calibri" w:hAnsi="Calibri" w:cs="Calibri"/>
      <w:sz w:val="24"/>
    </w:rPr>
  </w:style>
  <w:style w:type="paragraph" w:styleId="TOC2">
    <w:name w:val="toc 2"/>
    <w:basedOn w:val="Normal"/>
    <w:next w:val="Normal"/>
    <w:autoRedefine/>
    <w:rsid w:val="00805BCE"/>
    <w:pPr>
      <w:ind w:left="240"/>
    </w:pPr>
    <w:rPr>
      <w:rFonts w:ascii="Calibri" w:eastAsia="Calibri" w:hAnsi="Calibri" w:cs="Calibri"/>
      <w:sz w:val="24"/>
    </w:rPr>
  </w:style>
  <w:style w:type="paragraph" w:customStyle="1" w:styleId="gsinstob">
    <w:name w:val="gsinstob"/>
    <w:basedOn w:val="NormalWeb"/>
    <w:pPr>
      <w:jc w:val="both"/>
    </w:pPr>
    <w:rPr>
      <w:rFonts w:ascii="Helvetica" w:eastAsia="Helvetica" w:hAnsi="Helvetica" w:cs="Helvetica"/>
      <w:sz w:val="16"/>
    </w:rPr>
  </w:style>
  <w:style w:type="paragraph" w:customStyle="1" w:styleId="contact">
    <w:name w:val="contact"/>
    <w:basedOn w:val="NormalWeb"/>
  </w:style>
  <w:style w:type="paragraph" w:customStyle="1" w:styleId="contactname">
    <w:name w:val="contactname"/>
    <w:basedOn w:val="NormalWeb"/>
  </w:style>
  <w:style w:type="paragraph" w:customStyle="1" w:styleId="paymentwording">
    <w:name w:val="paymentwording"/>
    <w:basedOn w:val="NormalWeb"/>
  </w:style>
  <w:style w:type="paragraph" w:customStyle="1" w:styleId="paymentterms">
    <w:name w:val="paymentterms"/>
    <w:basedOn w:val="NormalWeb"/>
  </w:style>
  <w:style w:type="paragraph" w:customStyle="1" w:styleId="footnote">
    <w:name w:val="footnote"/>
    <w:basedOn w:val="NormalWeb"/>
    <w:pPr>
      <w:pBdr>
        <w:top w:val="nil"/>
        <w:left w:val="nil"/>
        <w:bottom w:val="nil"/>
        <w:right w:val="nil"/>
      </w:pBdr>
    </w:pPr>
    <w:rPr>
      <w:sz w:val="16"/>
    </w:rPr>
  </w:style>
  <w:style w:type="paragraph" w:customStyle="1" w:styleId="brokeraddress">
    <w:name w:val="brokeraddress"/>
    <w:basedOn w:val="NormalWeb"/>
    <w:pPr>
      <w:pBdr>
        <w:top w:val="nil"/>
        <w:left w:val="nil"/>
        <w:bottom w:val="nil"/>
        <w:right w:val="nil"/>
      </w:pBdr>
    </w:pPr>
  </w:style>
  <w:style w:type="paragraph" w:customStyle="1" w:styleId="contactaddress">
    <w:name w:val="contactaddress"/>
    <w:basedOn w:val="NormalWeb"/>
    <w:pPr>
      <w:pBdr>
        <w:top w:val="nil"/>
        <w:left w:val="nil"/>
        <w:bottom w:val="nil"/>
        <w:right w:val="nil"/>
      </w:pBdr>
    </w:pPr>
  </w:style>
  <w:style w:type="paragraph" w:customStyle="1" w:styleId="Title10">
    <w:name w:val="Title1"/>
    <w:basedOn w:val="NormalWeb"/>
    <w:pPr>
      <w:pBdr>
        <w:top w:val="nil"/>
        <w:left w:val="nil"/>
        <w:bottom w:val="single" w:sz="18" w:space="0" w:color="FFD52E"/>
        <w:right w:val="nil"/>
      </w:pBdr>
    </w:pPr>
    <w:rPr>
      <w:b/>
      <w:color w:val="383367"/>
      <w:sz w:val="44"/>
    </w:rPr>
  </w:style>
  <w:style w:type="paragraph" w:customStyle="1" w:styleId="titletablevalue">
    <w:name w:val="titletablevalue"/>
    <w:basedOn w:val="NormalWeb"/>
    <w:pPr>
      <w:pBdr>
        <w:top w:val="nil"/>
        <w:left w:val="nil"/>
        <w:bottom w:val="nil"/>
        <w:right w:val="nil"/>
      </w:pBdr>
    </w:pPr>
  </w:style>
  <w:style w:type="paragraph" w:customStyle="1" w:styleId="titletablelabel">
    <w:name w:val="titletablelabel"/>
    <w:basedOn w:val="NormalWeb"/>
    <w:pPr>
      <w:pBdr>
        <w:top w:val="nil"/>
        <w:left w:val="nil"/>
        <w:bottom w:val="nil"/>
        <w:right w:val="nil"/>
      </w:pBdr>
    </w:pPr>
  </w:style>
  <w:style w:type="paragraph" w:customStyle="1" w:styleId="bordernonebold">
    <w:name w:val="bordernonebold"/>
    <w:basedOn w:val="NormalWeb"/>
    <w:pPr>
      <w:pBdr>
        <w:top w:val="nil"/>
        <w:left w:val="nil"/>
        <w:bottom w:val="nil"/>
        <w:right w:val="nil"/>
      </w:pBdr>
    </w:pPr>
    <w:rPr>
      <w:b/>
    </w:rPr>
  </w:style>
  <w:style w:type="paragraph" w:customStyle="1" w:styleId="bordernonealignright">
    <w:name w:val="bordernonealignright"/>
    <w:basedOn w:val="NormalWeb"/>
    <w:pPr>
      <w:pBdr>
        <w:top w:val="nil"/>
        <w:left w:val="nil"/>
        <w:bottom w:val="nil"/>
        <w:right w:val="nil"/>
      </w:pBd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Wyatt</cp:lastModifiedBy>
  <cp:revision>2</cp:revision>
  <dcterms:created xsi:type="dcterms:W3CDTF">2024-10-25T12:20:00Z</dcterms:created>
  <dcterms:modified xsi:type="dcterms:W3CDTF">2024-10-25T12:20:00Z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_B">
    <vt:lpwstr>sCoH7v7VD8MWo0Y5iiHUYWZ1sLlQEcDwhO8LIUHJ8PY=</vt:lpwstr>
  </property>
  <property fmtid="{D5CDD505-2E9C-101B-9397-08002B2CF9AE}" pid="3" name="ACT_DID">
    <vt:lpwstr>f40b8fca-4a3d-467c-bb9d-95a29e264421</vt:lpwstr>
  </property>
  <property fmtid="{D5CDD505-2E9C-101B-9397-08002B2CF9AE}" pid="4" name="ACT_E">
    <vt:lpwstr>14.6.0.0</vt:lpwstr>
  </property>
</Properties>
</file>